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238F" w14:textId="564F0621" w:rsidR="000935C5" w:rsidRPr="00833C26" w:rsidRDefault="00D94B2F">
      <w:pPr>
        <w:pStyle w:val="aa"/>
        <w:jc w:val="center"/>
        <w:rPr>
          <w:rFonts w:ascii="Meiryo UI" w:eastAsia="Meiryo UI" w:hAnsi="Meiryo UI"/>
          <w:sz w:val="48"/>
          <w:szCs w:val="48"/>
          <w:lang w:eastAsia="zh-TW"/>
        </w:rPr>
      </w:pPr>
      <w:r w:rsidRPr="00833C26">
        <w:rPr>
          <w:rFonts w:ascii="Meiryo UI" w:eastAsia="Meiryo UI" w:hAnsi="Meiryo UI"/>
          <w:sz w:val="48"/>
          <w:szCs w:val="48"/>
          <w:lang w:eastAsia="zh-TW"/>
        </w:rPr>
        <w:t>熊本分科会</w:t>
      </w:r>
      <w:r w:rsidRPr="00833C26">
        <w:rPr>
          <w:rFonts w:ascii="Meiryo UI" w:eastAsia="Meiryo UI" w:hAnsi="Meiryo UI"/>
          <w:sz w:val="48"/>
          <w:szCs w:val="48"/>
          <w:lang w:eastAsia="zh-TW"/>
        </w:rPr>
        <w:t>情報交換会</w:t>
      </w:r>
      <w:r w:rsidRPr="00833C26">
        <w:rPr>
          <w:rFonts w:ascii="Meiryo UI" w:eastAsia="Meiryo UI" w:hAnsi="Meiryo UI"/>
          <w:sz w:val="48"/>
          <w:szCs w:val="48"/>
          <w:lang w:eastAsia="zh-TW"/>
        </w:rPr>
        <w:t xml:space="preserve"> </w:t>
      </w:r>
      <w:r w:rsidRPr="00833C26">
        <w:rPr>
          <w:rFonts w:ascii="Meiryo UI" w:eastAsia="Meiryo UI" w:hAnsi="Meiryo UI"/>
          <w:sz w:val="48"/>
          <w:szCs w:val="48"/>
          <w:lang w:eastAsia="zh-TW"/>
        </w:rPr>
        <w:t>報告書</w:t>
      </w:r>
    </w:p>
    <w:p w14:paraId="3F16C398" w14:textId="77777777" w:rsidR="000935C5" w:rsidRDefault="00D94B2F">
      <w:pPr>
        <w:pStyle w:val="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開催概要</w:t>
      </w:r>
    </w:p>
    <w:p w14:paraId="675A8339" w14:textId="77777777" w:rsidR="000935C5" w:rsidRDefault="00D94B2F" w:rsidP="00833C26">
      <w:pPr>
        <w:ind w:firstLineChars="100" w:firstLine="240"/>
        <w:rPr>
          <w:lang w:eastAsia="ja-JP"/>
        </w:rPr>
      </w:pPr>
      <w:r>
        <w:rPr>
          <w:sz w:val="24"/>
          <w:lang w:eastAsia="ja-JP"/>
        </w:rPr>
        <w:t>会員同士がランチを囲みながら、日頃の活動や近況を共有し、交流を深めることを目的として情報交換会を開催した。会場は歴史ある洋館を改装し、熊本県産の旬の食材を使ったエシカルな料理を提供する「</w:t>
      </w:r>
      <w:r>
        <w:rPr>
          <w:sz w:val="24"/>
          <w:lang w:eastAsia="ja-JP"/>
        </w:rPr>
        <w:t>terrace</w:t>
      </w:r>
      <w:r>
        <w:rPr>
          <w:sz w:val="24"/>
          <w:lang w:eastAsia="ja-JP"/>
        </w:rPr>
        <w:t>（テラス）」を利用した。</w:t>
      </w:r>
    </w:p>
    <w:p w14:paraId="16690CDB" w14:textId="77777777" w:rsidR="000935C5" w:rsidRDefault="00D94B2F">
      <w:pPr>
        <w:pStyle w:val="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日時・会場</w:t>
      </w:r>
    </w:p>
    <w:p w14:paraId="571EFDA8" w14:textId="77777777" w:rsidR="000935C5" w:rsidRDefault="00D94B2F">
      <w:pPr>
        <w:rPr>
          <w:lang w:eastAsia="ja-JP"/>
        </w:rPr>
      </w:pPr>
      <w:r>
        <w:rPr>
          <w:sz w:val="24"/>
          <w:lang w:eastAsia="ja-JP"/>
        </w:rPr>
        <w:t>2026</w:t>
      </w:r>
      <w:r>
        <w:rPr>
          <w:sz w:val="24"/>
          <w:lang w:eastAsia="ja-JP"/>
        </w:rPr>
        <w:t>年</w:t>
      </w:r>
      <w:r>
        <w:rPr>
          <w:sz w:val="24"/>
          <w:lang w:eastAsia="ja-JP"/>
        </w:rPr>
        <w:t>2</w:t>
      </w:r>
      <w:r>
        <w:rPr>
          <w:sz w:val="24"/>
          <w:lang w:eastAsia="ja-JP"/>
        </w:rPr>
        <w:t>月</w:t>
      </w:r>
      <w:r>
        <w:rPr>
          <w:sz w:val="24"/>
          <w:lang w:eastAsia="ja-JP"/>
        </w:rPr>
        <w:t>14</w:t>
      </w:r>
      <w:r>
        <w:rPr>
          <w:sz w:val="24"/>
          <w:lang w:eastAsia="ja-JP"/>
        </w:rPr>
        <w:t>日（土）</w:t>
      </w:r>
      <w:r>
        <w:rPr>
          <w:sz w:val="24"/>
          <w:lang w:eastAsia="ja-JP"/>
        </w:rPr>
        <w:t>12:00</w:t>
      </w:r>
      <w:r>
        <w:rPr>
          <w:sz w:val="24"/>
          <w:lang w:eastAsia="ja-JP"/>
        </w:rPr>
        <w:t>〜</w:t>
      </w:r>
      <w:r>
        <w:rPr>
          <w:sz w:val="24"/>
          <w:lang w:eastAsia="ja-JP"/>
        </w:rPr>
        <w:t>13:10</w:t>
      </w:r>
    </w:p>
    <w:p w14:paraId="5AF5F68A" w14:textId="77777777" w:rsidR="000935C5" w:rsidRDefault="00D94B2F">
      <w:pPr>
        <w:rPr>
          <w:lang w:eastAsia="zh-TW"/>
        </w:rPr>
      </w:pPr>
      <w:r>
        <w:rPr>
          <w:sz w:val="24"/>
          <w:lang w:eastAsia="zh-TW"/>
        </w:rPr>
        <w:t>会場：</w:t>
      </w:r>
      <w:r>
        <w:rPr>
          <w:sz w:val="24"/>
          <w:lang w:eastAsia="zh-TW"/>
        </w:rPr>
        <w:t>terrace</w:t>
      </w:r>
      <w:r>
        <w:rPr>
          <w:sz w:val="24"/>
          <w:lang w:eastAsia="zh-TW"/>
        </w:rPr>
        <w:t>（熊本県熊本市中央区水道町</w:t>
      </w:r>
      <w:r>
        <w:rPr>
          <w:sz w:val="24"/>
          <w:lang w:eastAsia="zh-TW"/>
        </w:rPr>
        <w:t>3-38</w:t>
      </w:r>
      <w:r>
        <w:rPr>
          <w:sz w:val="24"/>
          <w:lang w:eastAsia="zh-TW"/>
        </w:rPr>
        <w:t>）</w:t>
      </w:r>
    </w:p>
    <w:p w14:paraId="28FFE42D" w14:textId="77777777" w:rsidR="000935C5" w:rsidRDefault="00D94B2F">
      <w:pPr>
        <w:pStyle w:val="1"/>
        <w:rPr>
          <w:lang w:eastAsia="zh-TW"/>
        </w:rPr>
      </w:pPr>
      <w:r>
        <w:rPr>
          <w:lang w:eastAsia="zh-TW"/>
        </w:rPr>
        <w:t xml:space="preserve">3. </w:t>
      </w:r>
      <w:r>
        <w:rPr>
          <w:lang w:eastAsia="zh-TW"/>
        </w:rPr>
        <w:t>参加者</w:t>
      </w:r>
    </w:p>
    <w:p w14:paraId="7BE1563B" w14:textId="77777777" w:rsidR="000935C5" w:rsidRDefault="00D94B2F">
      <w:pPr>
        <w:rPr>
          <w:lang w:eastAsia="zh-TW"/>
        </w:rPr>
      </w:pPr>
      <w:r>
        <w:rPr>
          <w:sz w:val="24"/>
          <w:lang w:eastAsia="zh-TW"/>
        </w:rPr>
        <w:t>田中三恵子、徳永理映、松岡由利子、若色敦子（福岡）、宮園由紀代</w:t>
      </w:r>
    </w:p>
    <w:p w14:paraId="0EB60501" w14:textId="77777777" w:rsidR="000935C5" w:rsidRDefault="00D94B2F">
      <w:pPr>
        <w:pStyle w:val="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情報交換の話題</w:t>
      </w:r>
    </w:p>
    <w:p w14:paraId="77EABCAB" w14:textId="640A0623" w:rsidR="000935C5" w:rsidRDefault="00D94B2F">
      <w:pPr>
        <w:rPr>
          <w:lang w:eastAsia="ja-JP"/>
        </w:rPr>
      </w:pPr>
      <w:r>
        <w:rPr>
          <w:sz w:val="24"/>
          <w:lang w:eastAsia="ja-JP"/>
        </w:rPr>
        <w:t>・ゲーム課金トラブル</w:t>
      </w:r>
      <w:r w:rsidR="00EA1B8A">
        <w:rPr>
          <w:rFonts w:hint="eastAsia"/>
          <w:sz w:val="24"/>
          <w:lang w:eastAsia="ja-JP"/>
        </w:rPr>
        <w:t>等</w:t>
      </w:r>
      <w:r>
        <w:rPr>
          <w:sz w:val="24"/>
          <w:lang w:eastAsia="ja-JP"/>
        </w:rPr>
        <w:t>と決済</w:t>
      </w:r>
      <w:r w:rsidR="00DE2E63">
        <w:rPr>
          <w:rFonts w:hint="eastAsia"/>
          <w:sz w:val="24"/>
          <w:lang w:eastAsia="ja-JP"/>
        </w:rPr>
        <w:t>仲介</w:t>
      </w:r>
      <w:r>
        <w:rPr>
          <w:sz w:val="24"/>
          <w:lang w:eastAsia="ja-JP"/>
        </w:rPr>
        <w:t>会社の対応</w:t>
      </w:r>
    </w:p>
    <w:p w14:paraId="0354ED00" w14:textId="2333D5AE" w:rsidR="000935C5" w:rsidRDefault="00D94B2F">
      <w:pPr>
        <w:rPr>
          <w:lang w:eastAsia="ja-JP"/>
        </w:rPr>
      </w:pPr>
      <w:r>
        <w:rPr>
          <w:sz w:val="24"/>
          <w:lang w:eastAsia="ja-JP"/>
        </w:rPr>
        <w:t>・高校生向け出前講座で</w:t>
      </w:r>
      <w:r w:rsidR="00EA1B8A">
        <w:rPr>
          <w:rFonts w:hint="eastAsia"/>
          <w:sz w:val="24"/>
          <w:lang w:eastAsia="ja-JP"/>
        </w:rPr>
        <w:t>は</w:t>
      </w:r>
      <w:r>
        <w:rPr>
          <w:sz w:val="24"/>
          <w:lang w:eastAsia="ja-JP"/>
        </w:rPr>
        <w:t>断る力</w:t>
      </w:r>
      <w:r w:rsidR="00EA1B8A">
        <w:rPr>
          <w:rFonts w:hint="eastAsia"/>
          <w:sz w:val="24"/>
          <w:lang w:eastAsia="ja-JP"/>
        </w:rPr>
        <w:t>も伝える</w:t>
      </w:r>
    </w:p>
    <w:p w14:paraId="6C14DCA8" w14:textId="77777777" w:rsidR="000935C5" w:rsidRDefault="00D94B2F">
      <w:pPr>
        <w:rPr>
          <w:lang w:eastAsia="ja-JP"/>
        </w:rPr>
      </w:pPr>
      <w:r>
        <w:rPr>
          <w:sz w:val="24"/>
          <w:lang w:eastAsia="ja-JP"/>
        </w:rPr>
        <w:t>・今後の活動について</w:t>
      </w:r>
    </w:p>
    <w:p w14:paraId="77621A0F" w14:textId="15DBE220" w:rsidR="000935C5" w:rsidRDefault="00D94B2F">
      <w:pPr>
        <w:pStyle w:val="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内容</w:t>
      </w:r>
    </w:p>
    <w:p w14:paraId="098E9A21" w14:textId="7705C04A" w:rsidR="000935C5" w:rsidRDefault="00D94B2F" w:rsidP="00D94B2F">
      <w:pPr>
        <w:rPr>
          <w:lang w:eastAsia="ja-JP"/>
        </w:rPr>
      </w:pPr>
      <w:r>
        <w:rPr>
          <w:sz w:val="24"/>
          <w:lang w:eastAsia="ja-JP"/>
        </w:rPr>
        <w:t>熊本県産の車エビ、タコ、鶏肉、豚肉、しいたけなどを使った</w:t>
      </w:r>
      <w:r>
        <w:rPr>
          <w:rFonts w:hint="eastAsia"/>
          <w:sz w:val="24"/>
          <w:lang w:eastAsia="ja-JP"/>
        </w:rPr>
        <w:t>地産地消の大切さについて話し合った。</w:t>
      </w:r>
    </w:p>
    <w:p w14:paraId="3C445233" w14:textId="3A95D3FA" w:rsidR="000935C5" w:rsidRDefault="000935C5">
      <w:pPr>
        <w:rPr>
          <w:lang w:eastAsia="ja-JP"/>
        </w:rPr>
      </w:pPr>
    </w:p>
    <w:sectPr w:rsidR="000935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859510">
    <w:abstractNumId w:val="8"/>
  </w:num>
  <w:num w:numId="2" w16cid:durableId="257258524">
    <w:abstractNumId w:val="6"/>
  </w:num>
  <w:num w:numId="3" w16cid:durableId="568465256">
    <w:abstractNumId w:val="5"/>
  </w:num>
  <w:num w:numId="4" w16cid:durableId="460922110">
    <w:abstractNumId w:val="4"/>
  </w:num>
  <w:num w:numId="5" w16cid:durableId="147554113">
    <w:abstractNumId w:val="7"/>
  </w:num>
  <w:num w:numId="6" w16cid:durableId="1741321873">
    <w:abstractNumId w:val="3"/>
  </w:num>
  <w:num w:numId="7" w16cid:durableId="1967347952">
    <w:abstractNumId w:val="2"/>
  </w:num>
  <w:num w:numId="8" w16cid:durableId="828598795">
    <w:abstractNumId w:val="1"/>
  </w:num>
  <w:num w:numId="9" w16cid:durableId="84162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5C5"/>
    <w:rsid w:val="0015074B"/>
    <w:rsid w:val="0029639D"/>
    <w:rsid w:val="002A3AF5"/>
    <w:rsid w:val="00326F90"/>
    <w:rsid w:val="005642B5"/>
    <w:rsid w:val="0063426F"/>
    <w:rsid w:val="00833C26"/>
    <w:rsid w:val="00AA1D8D"/>
    <w:rsid w:val="00B47730"/>
    <w:rsid w:val="00CB0664"/>
    <w:rsid w:val="00D94B2F"/>
    <w:rsid w:val="00DE2E63"/>
    <w:rsid w:val="00EA1B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35DE4"/>
  <w14:defaultImageDpi w14:val="300"/>
  <w15:docId w15:val="{412D5197-5A3B-4D4A-A56F-1DC5AEA2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187</Characters>
  <Application>Microsoft Office Word</Application>
  <DocSecurity>0</DocSecurity>
  <Lines>11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由岐 樋渡</cp:lastModifiedBy>
  <cp:revision>2</cp:revision>
  <dcterms:created xsi:type="dcterms:W3CDTF">2026-02-15T21:53:00Z</dcterms:created>
  <dcterms:modified xsi:type="dcterms:W3CDTF">2026-02-15T21:53:00Z</dcterms:modified>
  <cp:category/>
</cp:coreProperties>
</file>